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86MS0061-01-2024-004021-24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лицом, состоящим под административным надзором, установленным решением,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28.06.2021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виде запрета пребывания вне жилого помещения или иного помещения, являющегося его местом жительства в период с 22 час. 00 мин. до 06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каждых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отсутствовал по месту жительства </w:t>
      </w:r>
      <w:r>
        <w:rPr>
          <w:rStyle w:val="cat-UserDefinedgrp-33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судебном заседании ходатайств не заявлял, вину в совершении правонарушения признал, дополнительно пояснил,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по другому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3699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28.06.2021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установлен административный надзор с административным ограничением в виде запрета пребывания вне жилого помещения или иного помещения, являющегося его местом жительства в период с 22 час. 00 мин. до 06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каждых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24.01.2023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04.02.2024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(десять)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</w:t>
      </w:r>
      <w:r>
        <w:rPr>
          <w:rFonts w:ascii="Times New Roman" w:eastAsia="Times New Roman" w:hAnsi="Times New Roman" w:cs="Times New Roman"/>
          <w:u w:val="single"/>
        </w:rPr>
        <w:t>69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33rplc-24">
    <w:name w:val="cat-UserDefined grp-33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